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and Emotional needs of babies and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affection    </w:t>
      </w:r>
      <w:r>
        <w:t xml:space="preserve">   air    </w:t>
      </w:r>
      <w:r>
        <w:t xml:space="preserve">   baby    </w:t>
      </w:r>
      <w:r>
        <w:t xml:space="preserve">   care    </w:t>
      </w:r>
      <w:r>
        <w:t xml:space="preserve">   child    </w:t>
      </w:r>
      <w:r>
        <w:t xml:space="preserve">   clothing    </w:t>
      </w:r>
      <w:r>
        <w:t xml:space="preserve">   developmental    </w:t>
      </w:r>
      <w:r>
        <w:t xml:space="preserve">   emotional    </w:t>
      </w:r>
      <w:r>
        <w:t xml:space="preserve">   footwear    </w:t>
      </w:r>
      <w:r>
        <w:t xml:space="preserve">   fresh    </w:t>
      </w:r>
      <w:r>
        <w:t xml:space="preserve">   hygiene    </w:t>
      </w:r>
      <w:r>
        <w:t xml:space="preserve">   nappy    </w:t>
      </w:r>
      <w:r>
        <w:t xml:space="preserve">   nutrition    </w:t>
      </w:r>
      <w:r>
        <w:t xml:space="preserve">   parent    </w:t>
      </w:r>
      <w:r>
        <w:t xml:space="preserve">   physical    </w:t>
      </w:r>
      <w:r>
        <w:t xml:space="preserve">   rest    </w:t>
      </w:r>
      <w:r>
        <w:t xml:space="preserve">   routine    </w:t>
      </w:r>
      <w:r>
        <w:t xml:space="preserve">   sleep    </w:t>
      </w:r>
      <w:r>
        <w:t xml:space="preserve">   social    </w:t>
      </w:r>
      <w:r>
        <w:t xml:space="preserve">   stimulation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Emotional needs of babies and children</dc:title>
  <dcterms:created xsi:type="dcterms:W3CDTF">2021-10-11T14:23:41Z</dcterms:created>
  <dcterms:modified xsi:type="dcterms:W3CDTF">2021-10-11T14:23:41Z</dcterms:modified>
</cp:coreProperties>
</file>