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and 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Eating Disorders    </w:t>
      </w:r>
      <w:r>
        <w:t xml:space="preserve">   Discouragement    </w:t>
      </w:r>
      <w:r>
        <w:t xml:space="preserve">   Fatigue    </w:t>
      </w:r>
      <w:r>
        <w:t xml:space="preserve">   Aggression    </w:t>
      </w:r>
      <w:r>
        <w:t xml:space="preserve">   Headaches    </w:t>
      </w:r>
      <w:r>
        <w:t xml:space="preserve">   Panic    </w:t>
      </w:r>
      <w:r>
        <w:t xml:space="preserve">   Acne    </w:t>
      </w:r>
      <w:r>
        <w:t xml:space="preserve">   Appetite    </w:t>
      </w:r>
      <w:r>
        <w:t xml:space="preserve">   Overwhelmed    </w:t>
      </w:r>
      <w:r>
        <w:t xml:space="preserve">   Moody    </w:t>
      </w:r>
      <w:r>
        <w:t xml:space="preserve">   Low energy    </w:t>
      </w:r>
      <w:r>
        <w:t xml:space="preserve">   Obesity    </w:t>
      </w:r>
      <w:r>
        <w:t xml:space="preserve">   High blood pressure    </w:t>
      </w:r>
      <w:r>
        <w:t xml:space="preserve">   Anxiety    </w:t>
      </w:r>
      <w:r>
        <w:t xml:space="preserve">   Depression    </w:t>
      </w:r>
      <w:r>
        <w:t xml:space="preserve">   Insomnia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Mental Health</dc:title>
  <dcterms:created xsi:type="dcterms:W3CDTF">2021-10-11T14:24:23Z</dcterms:created>
  <dcterms:modified xsi:type="dcterms:W3CDTF">2021-10-11T14:24:23Z</dcterms:modified>
</cp:coreProperties>
</file>