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chemical change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dissolve    </w:t>
      </w:r>
      <w:r>
        <w:t xml:space="preserve">   rust    </w:t>
      </w:r>
      <w:r>
        <w:t xml:space="preserve">   atom    </w:t>
      </w:r>
      <w:r>
        <w:t xml:space="preserve">   non-flammable    </w:t>
      </w:r>
      <w:r>
        <w:t xml:space="preserve">   flammable    </w:t>
      </w:r>
      <w:r>
        <w:t xml:space="preserve">   shape    </w:t>
      </w:r>
      <w:r>
        <w:t xml:space="preserve">   matter    </w:t>
      </w:r>
      <w:r>
        <w:t xml:space="preserve">   mass    </w:t>
      </w:r>
      <w:r>
        <w:t xml:space="preserve">   density    </w:t>
      </w:r>
      <w:r>
        <w:t xml:space="preserve">   state of matter    </w:t>
      </w:r>
      <w:r>
        <w:t xml:space="preserve">   physical change    </w:t>
      </w:r>
      <w:r>
        <w:t xml:space="preserve">   chemical change    </w:t>
      </w:r>
      <w:r>
        <w:t xml:space="preserve">   chemical property    </w:t>
      </w:r>
      <w:r>
        <w:t xml:space="preserve">   odor    </w:t>
      </w:r>
      <w:r>
        <w:t xml:space="preserve">   physical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change word search</dc:title>
  <dcterms:created xsi:type="dcterms:W3CDTF">2021-10-11T14:23:30Z</dcterms:created>
  <dcterms:modified xsi:type="dcterms:W3CDTF">2021-10-11T14:23:30Z</dcterms:modified>
</cp:coreProperties>
</file>