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Physical and chemical changes By Lacandra Davis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In a chemical change a new _________ is being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 a cupcake batter is a chemical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 ice is an example of a Physical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Chemical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 Apple is an example of a Chemical Change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 Iron is a Chemical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Substance changes from one to another without changing is 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Also in  a chemical change a new ________ is being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_______ change cannot be changed back until the original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_________ water is a Physical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 Change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and chemical changes By Lacandra Davis</dc:title>
  <dcterms:created xsi:type="dcterms:W3CDTF">2021-10-11T14:23:22Z</dcterms:created>
  <dcterms:modified xsi:type="dcterms:W3CDTF">2021-10-11T14:23:22Z</dcterms:modified>
</cp:coreProperties>
</file>