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Physical description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mother eats a lot. She is a 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grandad is                               . He is 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talk to people they don´t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are ashamed to talk in front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24. I am 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 gets high marks because he studies a lot. He is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brother can´t play basketball. He is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sister lays on the coach all evenings. She is really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short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description</dc:title>
  <dcterms:created xsi:type="dcterms:W3CDTF">2021-10-11T14:24:12Z</dcterms:created>
  <dcterms:modified xsi:type="dcterms:W3CDTF">2021-10-11T14:24:12Z</dcterms:modified>
</cp:coreProperties>
</file>