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Oreilles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Roux / Rousse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Maigre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Lèvres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Roux / Rousse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Blond(e)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Frisés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description</dc:title>
  <dcterms:created xsi:type="dcterms:W3CDTF">2021-10-11T14:25:09Z</dcterms:created>
  <dcterms:modified xsi:type="dcterms:W3CDTF">2021-10-11T14:25:09Z</dcterms:modified>
</cp:coreProperties>
</file>