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education crossword puzzle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allows both building six-pack abs, and tightening the belly.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What’s dose PE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sport that includes physical exercises requiring balance, strength, flexibility, agility, coordination, and endurance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gymnastic exercises to achieve bodily fitness and grace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squat thrust with an additional stand between repetitions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you when you do a lap?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physical sports and games of any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other name for your legs?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condition of being physically fit and healthy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other name for 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physical exercise do you have to jump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equipped for sports or physical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of a group of organic compounds which are essential for normal growth and nutrition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of a class of nitrogenous organic compounds that consist of large molecules composed of one or more long chains of amino acids and are an essential part of all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test is used to measure a clients flexibility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different name for your knees?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exercise in which a person lies facing the floor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physical exercise designed to strengthen the abdominal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drink to stay hydrated?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of a class of organic compounds that are fatty acids</w:t>
            </w:r>
          </w:p>
        </w:tc>
      </w:tr>
    </w:tbl>
    <w:p>
      <w:pPr>
        <w:pStyle w:val="WordBankLarge"/>
      </w:pPr>
      <w:r>
        <w:t xml:space="preserve">   Running    </w:t>
      </w:r>
      <w:r>
        <w:t xml:space="preserve">   tibiofemoral joint     </w:t>
      </w:r>
      <w:r>
        <w:t xml:space="preserve">   Jumping jacks    </w:t>
      </w:r>
      <w:r>
        <w:t xml:space="preserve">   Sit-ups    </w:t>
      </w:r>
      <w:r>
        <w:t xml:space="preserve">   Crunch    </w:t>
      </w:r>
      <w:r>
        <w:t xml:space="preserve">   lower extremity    </w:t>
      </w:r>
      <w:r>
        <w:t xml:space="preserve">   Push-ups    </w:t>
      </w:r>
      <w:r>
        <w:t xml:space="preserve">   Sit and reach    </w:t>
      </w:r>
      <w:r>
        <w:t xml:space="preserve">   Burpees    </w:t>
      </w:r>
      <w:r>
        <w:t xml:space="preserve">   forelimb    </w:t>
      </w:r>
      <w:r>
        <w:t xml:space="preserve">   Protein    </w:t>
      </w:r>
      <w:r>
        <w:t xml:space="preserve">   Water    </w:t>
      </w:r>
      <w:r>
        <w:t xml:space="preserve">   Vitamins    </w:t>
      </w:r>
      <w:r>
        <w:t xml:space="preserve">   Lipids    </w:t>
      </w:r>
      <w:r>
        <w:t xml:space="preserve">   Fitness    </w:t>
      </w:r>
      <w:r>
        <w:t xml:space="preserve">   gymnastic    </w:t>
      </w:r>
      <w:r>
        <w:t xml:space="preserve">   athletics    </w:t>
      </w:r>
      <w:r>
        <w:t xml:space="preserve">   Physical education     </w:t>
      </w:r>
      <w:r>
        <w:t xml:space="preserve">   calisthenics    </w:t>
      </w:r>
      <w:r>
        <w:t xml:space="preserve">   Gym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 crossword puzzle  </dc:title>
  <dcterms:created xsi:type="dcterms:W3CDTF">2021-11-10T03:38:41Z</dcterms:created>
  <dcterms:modified xsi:type="dcterms:W3CDTF">2021-11-10T03:38:41Z</dcterms:modified>
</cp:coreProperties>
</file>