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features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AUGRABIESFALLS    </w:t>
      </w:r>
      <w:r>
        <w:t xml:space="preserve">   CONGORIVER    </w:t>
      </w:r>
      <w:r>
        <w:t xml:space="preserve">   LAKEMALAWI    </w:t>
      </w:r>
      <w:r>
        <w:t xml:space="preserve">   LAKETANGANYIKA    </w:t>
      </w:r>
      <w:r>
        <w:t xml:space="preserve">   LAKEVICTORIA    </w:t>
      </w:r>
      <w:r>
        <w:t xml:space="preserve">   LIMPOPORIVER    </w:t>
      </w:r>
      <w:r>
        <w:t xml:space="preserve">   MOUNTKENYA    </w:t>
      </w:r>
      <w:r>
        <w:t xml:space="preserve">   MOUNTKILIMANJARO    </w:t>
      </w:r>
      <w:r>
        <w:t xml:space="preserve">   NAMIB    </w:t>
      </w:r>
      <w:r>
        <w:t xml:space="preserve">   NILERIVER    </w:t>
      </w:r>
      <w:r>
        <w:t xml:space="preserve">   SAHARA    </w:t>
      </w:r>
      <w:r>
        <w:t xml:space="preserve">   UKHAHLAMBADRAKENSBERG    </w:t>
      </w:r>
      <w:r>
        <w:t xml:space="preserve">   VICTORIAFALLS    </w:t>
      </w:r>
      <w:r>
        <w:t xml:space="preserve">   ZAMBEZIRIVER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in Africa</dc:title>
  <dcterms:created xsi:type="dcterms:W3CDTF">2021-10-11T14:24:52Z</dcterms:created>
  <dcterms:modified xsi:type="dcterms:W3CDTF">2021-10-11T14:24:52Z</dcterms:modified>
</cp:coreProperties>
</file>