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features of Odysseus's voyage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one of Odysseus's helpers on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lotus flower do to you when you 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do to the cyclops to escape from the Cyclops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in the bag that the wind god gave to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Odysseus explain to Penelope to prove to her that it was really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king who helped Odysseus during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Odysseus's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Odysseus go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helped Odysseus during the last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sirens do to you when you listened to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features of Odysseus's voyage </dc:title>
  <dcterms:created xsi:type="dcterms:W3CDTF">2021-10-11T14:23:27Z</dcterms:created>
  <dcterms:modified xsi:type="dcterms:W3CDTF">2021-10-11T14:23:27Z</dcterms:modified>
</cp:coreProperties>
</file>