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features of South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Branches of a river are called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river ends at its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have changed the natural flow of rivers by building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South Africa consists mainly of a _______________ over 1000 metres above sea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rocky section that stands out in the coastline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does a river run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is a narrow _____________ 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 the ocean that the Gariep-Orange River flows into.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edges of the plateau are marked by the steep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sandy section of the coastline is called a __________.</w:t>
            </w:r>
          </w:p>
        </w:tc>
      </w:tr>
    </w:tbl>
    <w:p>
      <w:pPr>
        <w:pStyle w:val="WordBankMedium"/>
      </w:pPr>
      <w:r>
        <w:t xml:space="preserve">   source    </w:t>
      </w:r>
      <w:r>
        <w:t xml:space="preserve">   cape    </w:t>
      </w:r>
      <w:r>
        <w:t xml:space="preserve">   bay    </w:t>
      </w:r>
      <w:r>
        <w:t xml:space="preserve">   plateau    </w:t>
      </w:r>
      <w:r>
        <w:t xml:space="preserve">   Atlantic    </w:t>
      </w:r>
      <w:r>
        <w:t xml:space="preserve">   tributaries    </w:t>
      </w:r>
      <w:r>
        <w:t xml:space="preserve">   dams    </w:t>
      </w:r>
      <w:r>
        <w:t xml:space="preserve">   coastal plain    </w:t>
      </w:r>
      <w:r>
        <w:t xml:space="preserve">   mouth    </w:t>
      </w:r>
      <w:r>
        <w:t xml:space="preserve">   escarpment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features of South Africa</dc:title>
  <dcterms:created xsi:type="dcterms:W3CDTF">2021-10-11T14:23:46Z</dcterms:created>
  <dcterms:modified xsi:type="dcterms:W3CDTF">2021-10-11T14:23:46Z</dcterms:modified>
</cp:coreProperties>
</file>