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dribble    </w:t>
      </w:r>
      <w:r>
        <w:t xml:space="preserve">   basketball    </w:t>
      </w:r>
      <w:r>
        <w:t xml:space="preserve">   par    </w:t>
      </w:r>
      <w:r>
        <w:t xml:space="preserve">   birdie    </w:t>
      </w:r>
      <w:r>
        <w:t xml:space="preserve">   golf    </w:t>
      </w:r>
      <w:r>
        <w:t xml:space="preserve">   lacrosse    </w:t>
      </w:r>
      <w:r>
        <w:t xml:space="preserve">   sports    </w:t>
      </w:r>
      <w:r>
        <w:t xml:space="preserve">   teamwork    </w:t>
      </w:r>
      <w:r>
        <w:t xml:space="preserve">   healthy    </w:t>
      </w:r>
      <w:r>
        <w:t xml:space="preserve">   pushups    </w:t>
      </w:r>
      <w:r>
        <w:t xml:space="preserve">   lifting    </w:t>
      </w:r>
      <w:r>
        <w:t xml:space="preserve">   hurdle    </w:t>
      </w:r>
      <w:r>
        <w:t xml:space="preserve">   run    </w:t>
      </w:r>
      <w:r>
        <w:t xml:space="preserve">   jog    </w:t>
      </w:r>
      <w:r>
        <w:t xml:space="preserve">   swimming    </w:t>
      </w:r>
      <w:r>
        <w:t xml:space="preserve">   cycling    </w:t>
      </w:r>
      <w:r>
        <w:t xml:space="preserve">   exercise    </w:t>
      </w:r>
      <w:r>
        <w:t xml:space="preserve">   calorie    </w:t>
      </w:r>
      <w:r>
        <w:t xml:space="preserve">   eat    </w:t>
      </w:r>
      <w:r>
        <w:t xml:space="preserve">   diet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</dc:title>
  <dcterms:created xsi:type="dcterms:W3CDTF">2021-10-11T14:24:52Z</dcterms:created>
  <dcterms:modified xsi:type="dcterms:W3CDTF">2021-10-11T14:24:52Z</dcterms:modified>
</cp:coreProperties>
</file>