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Sedimentary rock. Permeable and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Sedimentary rock that is heated or compressed during igneous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rock formed by lava and magma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 sided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flat, low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impact  ice upon a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from sediments eroded and deposited by rivers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breakdown and removal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 down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the country based on the geology below the line its mainly sedimentary and above it is igneous and metamorphic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rock. Impermeable and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rock, Very porous with medium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rock. Contains crystals of quartz. Very resistant.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further metamorphosis of slate where it has partly melted and solidified. Very resistant.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Metamorphic rock. Formed by heated mud and shale. Very resistant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landscape</dc:title>
  <dcterms:created xsi:type="dcterms:W3CDTF">2021-10-12T20:27:17Z</dcterms:created>
  <dcterms:modified xsi:type="dcterms:W3CDTF">2021-10-12T20:27:17Z</dcterms:modified>
</cp:coreProperties>
</file>