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landscapes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widening of a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wind which blows waves onto a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river water dissolves types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force of the water breaks rock particles away from the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at the mouth of a river where the river meets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wall of wire cages filled with rocks usually built at the foot of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coastline with the same type of rock along its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Deepening of a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transport of sand and pebbles along a coastline.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coast line with hard rock and soft rock along its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bend in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step before a stump.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landscapes in the UK</dc:title>
  <dcterms:created xsi:type="dcterms:W3CDTF">2021-10-12T20:28:45Z</dcterms:created>
  <dcterms:modified xsi:type="dcterms:W3CDTF">2021-10-12T20:28:45Z</dcterms:modified>
</cp:coreProperties>
</file>