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quantities and 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Bigger unit of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used to measure the patient's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placed on the wrist to measure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value which is obtained on measuring a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comparison of an unknown quantity with a known fixed quantity of the same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bigger unit of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interval between two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 unit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between two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quantities and Measurement</dc:title>
  <dcterms:created xsi:type="dcterms:W3CDTF">2021-10-12T20:28:34Z</dcterms:created>
  <dcterms:modified xsi:type="dcterms:W3CDTF">2021-10-12T20:28:34Z</dcterms:modified>
</cp:coreProperties>
</file>