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range    </w:t>
      </w:r>
      <w:r>
        <w:t xml:space="preserve">   mode    </w:t>
      </w:r>
      <w:r>
        <w:t xml:space="preserve">   mean    </w:t>
      </w:r>
      <w:r>
        <w:t xml:space="preserve">   weight    </w:t>
      </w:r>
      <w:r>
        <w:t xml:space="preserve">   mass    </w:t>
      </w:r>
      <w:r>
        <w:t xml:space="preserve">   subjective    </w:t>
      </w:r>
      <w:r>
        <w:t xml:space="preserve">   objective    </w:t>
      </w:r>
      <w:r>
        <w:t xml:space="preserve">   model    </w:t>
      </w:r>
      <w:r>
        <w:t xml:space="preserve">   evidence    </w:t>
      </w:r>
      <w:r>
        <w:t xml:space="preserve">   theory    </w:t>
      </w:r>
      <w:r>
        <w:t xml:space="preserve">   hypothesis    </w:t>
      </w:r>
      <w:r>
        <w:t xml:space="preserve">   constant    </w:t>
      </w:r>
      <w:r>
        <w:t xml:space="preserve">   control    </w:t>
      </w:r>
      <w:r>
        <w:t xml:space="preserve">   dependent variable    </w:t>
      </w:r>
      <w:r>
        <w:t xml:space="preserve">   independent variable    </w:t>
      </w:r>
      <w:r>
        <w:t xml:space="preserve">   friction    </w:t>
      </w:r>
      <w:r>
        <w:t xml:space="preserve">   electrical    </w:t>
      </w:r>
      <w:r>
        <w:t xml:space="preserve">   chemical    </w:t>
      </w:r>
      <w:r>
        <w:t xml:space="preserve">   Thermal    </w:t>
      </w:r>
      <w:r>
        <w:t xml:space="preserve">   kinetic    </w:t>
      </w:r>
      <w:r>
        <w:t xml:space="preserve">   potential energy    </w:t>
      </w:r>
      <w:r>
        <w:t xml:space="preserve">   diffraction    </w:t>
      </w:r>
      <w:r>
        <w:t xml:space="preserve">   reflection    </w:t>
      </w:r>
      <w:r>
        <w:t xml:space="preserve">   density    </w:t>
      </w:r>
      <w:r>
        <w:t xml:space="preserve">   radiation    </w:t>
      </w:r>
      <w:r>
        <w:t xml:space="preserve">   conduction    </w:t>
      </w:r>
      <w:r>
        <w:t xml:space="preserve">   convection    </w:t>
      </w:r>
      <w:r>
        <w:t xml:space="preserve">   scientific explanation    </w:t>
      </w:r>
      <w:r>
        <w:t xml:space="preserve">   data    </w:t>
      </w:r>
      <w:r>
        <w:t xml:space="preserve">   observations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2021-10-11T14:25:04Z</dcterms:created>
  <dcterms:modified xsi:type="dcterms:W3CDTF">2021-10-11T14:25:04Z</dcterms:modified>
</cp:coreProperties>
</file>