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chemical reaction with oxygen that produces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reaction in which an acid and a base react to produce a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Pulling force that bodies exert on each other over a distance due to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electrolysis to cover one metal with a layer of another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process in which two or more substances react to form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matter that a body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substances formed by a chemical reaction between two or more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Contact force that a surface exerts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column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Dye that has different colors in acids and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2021-10-11T14:25:06Z</dcterms:created>
  <dcterms:modified xsi:type="dcterms:W3CDTF">2021-10-11T14:25:06Z</dcterms:modified>
</cp:coreProperties>
</file>