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ground is covered by a moving object from start 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do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pure substance that can not be broken down into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6 basic mechanisms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pure substance made of two or more different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overall rate of speed at which an object moves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Rate at which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equation for this is force x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reflected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unit of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2021-10-11T14:23:36Z</dcterms:created>
  <dcterms:modified xsi:type="dcterms:W3CDTF">2021-10-11T14:23:36Z</dcterms:modified>
</cp:coreProperties>
</file>