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or object used for comparison to determine if an object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SI unit for length; equal to about 1.1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how much ground is covered by a moving object from start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in a given direction; distance divided by time along with a stated direction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which conducts current under certain conditions (Ex: silicon used in computer chips)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the overall rate of speed at which an object moves at a non-constant rate; total distance divided by total time = average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exerted on an object by the MACHINE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a system that uses reflected sound waves to detect and locate objects under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velocity changes; increasing speed, decreasing speed, or changing direction; (final speed minus initial speed) divided by time = acceleration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the expansion of matter when it is heated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sample of matter with both definite and constant composition with distinct chemical properties; recipe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an object travels per unit of time; speed = 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steepness of a line on a graph, equal to its vertical change divided by its horizontal change; slope = rise divided by run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output force times the output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International; measurement system used by scientists worldwide to help guarantee clear communication; commonly known as the metric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neutral particle made of two or more atoms joined in a chemical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 substance that does not change its identity (Ex: sand on a beach made into a castle)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work is done; power = work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a unit used to compare the loudness of different sounds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the state in which one object's distance from another object is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2021-10-11T14:23:41Z</dcterms:created>
  <dcterms:modified xsi:type="dcterms:W3CDTF">2021-10-11T14:23:41Z</dcterms:modified>
</cp:coreProperties>
</file>