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has only one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greatest velocity a falling object can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machine that is made of a wheel connected to a smaller cylindrical object (the axel)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of measurement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machine that consists of a bar that pivots at a fixed point called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product of an object's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machine that consists of a rope that fits into a groove in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and direction of an object's change in position from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force of gravity acting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acting on an object that combine and form a net force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velocity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acting on an object that combine and form a net force that is not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that is an inclined plane that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a machine multiplies the effort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of attraction between objects that is due to their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of an object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Inclined planes that are wound around a post or cylinder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2021-10-11T14:24:44Z</dcterms:created>
  <dcterms:modified xsi:type="dcterms:W3CDTF">2021-10-11T14:24:44Z</dcterms:modified>
</cp:coreProperties>
</file>