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overall rate of speed at which an object moves at a not-constant rate ( distance/time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 from a liquid to a solid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in which matter has a definite shape and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ability to burn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(state of matter) which takes the shape of its container and has a definite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wave that requires a medium through which to travel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process in which a chemical substance changes because of the addition of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of matter that does not have a definite shape or volume and whose particles have been broken apart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place or object used for comparison to determine if an object is in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steepness of a line on a graph equal to its vertical change divided by its horizontal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change in the size, shape, color, or state of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rate at which velocity changes, increasing speed, decreasing speed, or changing direction.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change of state from a liquid to a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an object travels per unit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a longitudinal wave where the particles of the medium are close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characteristic material that can be observed without changing the identity of the material itself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ground is covered by a moving object from start to finish?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disturbance that transfers energy from place to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in which one object's distance from another object is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highest part of a transverse wave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crossword puzzle </dc:title>
  <dcterms:created xsi:type="dcterms:W3CDTF">2021-10-11T14:25:10Z</dcterms:created>
  <dcterms:modified xsi:type="dcterms:W3CDTF">2021-10-11T14:25:10Z</dcterms:modified>
</cp:coreProperties>
</file>