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names that were combined together and made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Jupiter's 4 biggest moons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Particles pushed away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Planets close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that makes an object move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Rings around the outer planets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Huge band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Newtons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Dirty snowballs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as shooting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Theory that the sun is in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planets farther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Highest concentration of asteroids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Theory that the earth is in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 that orbits around a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vocabulary</dc:title>
  <dcterms:created xsi:type="dcterms:W3CDTF">2021-10-11T14:24:19Z</dcterms:created>
  <dcterms:modified xsi:type="dcterms:W3CDTF">2021-10-11T14:24:19Z</dcterms:modified>
</cp:coreProperties>
</file>