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Frequencies below Hz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Frequencies higher than Hz 20,000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between crest and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is perpendicular to its direction of oscillation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how many waves hit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getting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indication of how high or low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tenth of a 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Waves which we call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produced when an object travels above mach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is parallel to its direction of 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speed faster than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speed faster than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part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2021-10-11T14:24:24Z</dcterms:created>
  <dcterms:modified xsi:type="dcterms:W3CDTF">2021-10-11T14:24:24Z</dcterms:modified>
</cp:coreProperties>
</file>