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vocabulary contract.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absorbs thermal energy and moves it outside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heat required to raise the temperature of the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does not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engine where the combustion of a fuel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Produces motive power from heat.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caused within a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or intensity of heat present in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Collects heat by absorbing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heat or electricity directly transmitted through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internal energy of an object due to kinetic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Radiant energy emitted by the sun.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vocabulary contract.</dc:title>
  <dcterms:created xsi:type="dcterms:W3CDTF">2021-10-11T14:24:33Z</dcterms:created>
  <dcterms:modified xsi:type="dcterms:W3CDTF">2021-10-11T14:24:33Z</dcterms:modified>
</cp:coreProperties>
</file>