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theatre puts the human body at the centre of the 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play written by Steven Berkoff.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describe the style of physical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theatre often contains ___________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theatre company Berkoff created in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different art form that can be paired with physical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physical theatre that you studied earlier in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practitioner who uses physical theatre in his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theatre often contains _______ participation.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 Berkoff uses physical theatre to extend action beyond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13 letter word often used to refer to a dance piece.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Berkoff acted in plays in both England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Steven Berkoff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sound effect you would often find in a comic book that is also used in physical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theatre focuses on ___________ rather than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name for the technique where actors do not speak and instead, use only their bodies to represent action.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theatre </dc:title>
  <dcterms:created xsi:type="dcterms:W3CDTF">2021-10-11T14:25:25Z</dcterms:created>
  <dcterms:modified xsi:type="dcterms:W3CDTF">2021-10-11T14:25:25Z</dcterms:modified>
</cp:coreProperties>
</file>