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Physician Assisted Suicide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prescription    </w:t>
      </w:r>
      <w:r>
        <w:t xml:space="preserve">   Washington    </w:t>
      </w:r>
      <w:r>
        <w:t xml:space="preserve">   vermont    </w:t>
      </w:r>
      <w:r>
        <w:t xml:space="preserve">   Oregon    </w:t>
      </w:r>
      <w:r>
        <w:t xml:space="preserve">   Colorado    </w:t>
      </w:r>
      <w:r>
        <w:t xml:space="preserve">   California    </w:t>
      </w:r>
      <w:r>
        <w:t xml:space="preserve">   assisted suicide    </w:t>
      </w:r>
      <w:r>
        <w:t xml:space="preserve">   euthanasia    </w:t>
      </w:r>
      <w:r>
        <w:t xml:space="preserve">   life support    </w:t>
      </w:r>
      <w:r>
        <w:t xml:space="preserve">   mercy killing    </w:t>
      </w:r>
      <w:r>
        <w:t xml:space="preserve">   quality of life    </w:t>
      </w:r>
      <w:r>
        <w:t xml:space="preserve">   hospice    </w:t>
      </w:r>
      <w:r>
        <w:t xml:space="preserve">   jack kevorkian    </w:t>
      </w:r>
      <w:r>
        <w:t xml:space="preserve">   palliative care    </w:t>
      </w:r>
      <w:r>
        <w:t xml:space="preserve">   suicide    </w:t>
      </w:r>
      <w:r>
        <w:t xml:space="preserve">   living will    </w:t>
      </w:r>
      <w:r>
        <w:t xml:space="preserve">   sanctity of life    </w:t>
      </w:r>
      <w:r>
        <w:t xml:space="preserve">   voluntary euthanasia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Assisted Suicide</dc:title>
  <dcterms:created xsi:type="dcterms:W3CDTF">2021-10-11T14:25:23Z</dcterms:created>
  <dcterms:modified xsi:type="dcterms:W3CDTF">2021-10-11T14:25:23Z</dcterms:modified>
</cp:coreProperties>
</file>