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Charts    </w:t>
      </w:r>
      <w:r>
        <w:t xml:space="preserve">   Cardiologist    </w:t>
      </w:r>
      <w:r>
        <w:t xml:space="preserve">   Orothopedic    </w:t>
      </w:r>
      <w:r>
        <w:t xml:space="preserve">   Specialist    </w:t>
      </w:r>
      <w:r>
        <w:t xml:space="preserve">   Surgery    </w:t>
      </w:r>
      <w:r>
        <w:t xml:space="preserve">   Medicine    </w:t>
      </w:r>
      <w:r>
        <w:t xml:space="preserve">   Neurology    </w:t>
      </w:r>
      <w:r>
        <w:t xml:space="preserve">   Urology    </w:t>
      </w:r>
      <w:r>
        <w:t xml:space="preserve">   Shots    </w:t>
      </w:r>
      <w:r>
        <w:t xml:space="preserve">   Checkups    </w:t>
      </w:r>
      <w:r>
        <w:t xml:space="preserve">   Physicians Assistant    </w:t>
      </w:r>
      <w:r>
        <w:t xml:space="preserve">   Patients    </w:t>
      </w:r>
      <w:r>
        <w:t xml:space="preserve">   Oncology    </w:t>
      </w:r>
      <w:r>
        <w:t xml:space="preserve">   Dermatologist    </w:t>
      </w:r>
      <w:r>
        <w:t xml:space="preserve">   Nurse    </w:t>
      </w:r>
      <w:r>
        <w:t xml:space="preserve">   Doctor    </w:t>
      </w:r>
      <w:r>
        <w:t xml:space="preserve">   Office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Physicians</dc:title>
  <dcterms:created xsi:type="dcterms:W3CDTF">2021-10-11T14:24:34Z</dcterms:created>
  <dcterms:modified xsi:type="dcterms:W3CDTF">2021-10-11T14:24:34Z</dcterms:modified>
</cp:coreProperties>
</file>