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Physicians Assistant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Bachelor    </w:t>
      </w:r>
      <w:r>
        <w:t xml:space="preserve">   Health    </w:t>
      </w:r>
      <w:r>
        <w:t xml:space="preserve">   Medical    </w:t>
      </w:r>
      <w:r>
        <w:t xml:space="preserve">   Pance    </w:t>
      </w:r>
      <w:r>
        <w:t xml:space="preserve">   Physician    </w:t>
      </w:r>
      <w:r>
        <w:t xml:space="preserve">   Prescribe    </w:t>
      </w:r>
      <w:r>
        <w:t xml:space="preserve">   Salary    </w:t>
      </w:r>
      <w:r>
        <w:t xml:space="preserve">   Treat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Physicians Assistant Word Search</dc:title>
  <dcterms:created xsi:type="dcterms:W3CDTF">2021-10-11T14:24:49Z</dcterms:created>
  <dcterms:modified xsi:type="dcterms:W3CDTF">2021-10-11T14:24:49Z</dcterms:modified>
</cp:coreProperties>
</file>