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Physicians Obligations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primary method employed in clinical practice by which patients and their physicians incorporate a patient’s values, preferences, expectations, and fears in treatment decision-making.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determine how someone may qualify for an available organ.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Truth telling, honest disclosure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Requires that both the healthcare provider and patient act in ways that are loyal.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distributing organs using a lottery system.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Requires that there must be consent or an informed agreement with the patient before any type of treatment can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Healthcare provider not intentionally cause injury or harm to the patient.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Moral obligation of the healthcare provider to be fair, equitable and equal to patients or individuals to claim what they are entitled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Healthcare providers have a duty to “do good”, and be of a benefit to the patient they are treating.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Allows individuals to choose who has access to personal information, as well as what is done with that information.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Physicians Obligations</dc:title>
  <dcterms:created xsi:type="dcterms:W3CDTF">2021-10-11T14:25:46Z</dcterms:created>
  <dcterms:modified xsi:type="dcterms:W3CDTF">2021-10-11T14:25:46Z</dcterms:modified>
</cp:coreProperties>
</file>