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circuit that has two or more paths for the electricity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Volta's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Interaction of solar wind with the Earth's magnetosphere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Acronym for light emitting diode, an efficient and long-lasting lighting that uses a semiconductor to convert electricity into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 bulb in which ultraviolet light, produced from electrical current moving through mercury vapor, causes coating inside of bulb to glow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device that transforms chemical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Instrument that measures air pressure and is used to predict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circuit that has only one path for the electricity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light bulb that coverts less than 5 percent of electrical energy into visible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used to interrupt the flow of electrons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Malleable metal that conducts heat and electricity well, and is used in electrical wires and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Invented the first electric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transforms electrical energy into mechanical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Invented the first electric motor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Physicist who showed shape of magnetic field around a live wire is a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earth that deflects solar wind and is generated from moving iron alloys in molten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Physicist who discovered the flow of electric current through a wire produces a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Type of magnet in which magnetic field is produced by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of force that drives current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2021-10-11T14:26:01Z</dcterms:created>
  <dcterms:modified xsi:type="dcterms:W3CDTF">2021-10-11T14:26:01Z</dcterms:modified>
</cp:coreProperties>
</file>