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Longitudinalwave    </w:t>
      </w:r>
      <w:r>
        <w:t xml:space="preserve">   Transversewave    </w:t>
      </w:r>
      <w:r>
        <w:t xml:space="preserve">   Mechanicalwave    </w:t>
      </w:r>
      <w:r>
        <w:t xml:space="preserve">   speedofsound    </w:t>
      </w:r>
      <w:r>
        <w:t xml:space="preserve">   Refraction    </w:t>
      </w:r>
      <w:r>
        <w:t xml:space="preserve">   Diffraction    </w:t>
      </w:r>
      <w:r>
        <w:t xml:space="preserve">   Waveinterference    </w:t>
      </w:r>
      <w:r>
        <w:t xml:space="preserve">   Infrasound    </w:t>
      </w:r>
      <w:r>
        <w:t xml:space="preserve">   Ultrasound    </w:t>
      </w:r>
      <w:r>
        <w:t xml:space="preserve">   Sonic boom    </w:t>
      </w:r>
      <w:r>
        <w:t xml:space="preserve">   Supersonic    </w:t>
      </w:r>
      <w:r>
        <w:t xml:space="preserve">   Octave    </w:t>
      </w:r>
      <w:r>
        <w:t xml:space="preserve">   Beats    </w:t>
      </w:r>
      <w:r>
        <w:t xml:space="preserve">   Harmonic    </w:t>
      </w:r>
      <w:r>
        <w:t xml:space="preserve">   Antinode    </w:t>
      </w:r>
      <w:r>
        <w:t xml:space="preserve">   Node    </w:t>
      </w:r>
      <w:r>
        <w:t xml:space="preserve">   Logarithmic    </w:t>
      </w:r>
      <w:r>
        <w:t xml:space="preserve">   Decibel    </w:t>
      </w:r>
      <w:r>
        <w:t xml:space="preserve">   Intensity    </w:t>
      </w:r>
      <w:r>
        <w:t xml:space="preserve">   Pitch    </w:t>
      </w:r>
      <w:r>
        <w:t xml:space="preserve">   Frequency    </w:t>
      </w:r>
      <w:r>
        <w:t xml:space="preserve">   Hertz    </w:t>
      </w:r>
      <w:r>
        <w:t xml:space="preserve">   Closedtuberesonator    </w:t>
      </w:r>
      <w:r>
        <w:t xml:space="preserve">   Opentuberesonator    </w:t>
      </w:r>
      <w:r>
        <w:t xml:space="preserve">   Resonance    </w:t>
      </w:r>
      <w:r>
        <w:t xml:space="preserve">   Dopplereffect    </w:t>
      </w:r>
      <w:r>
        <w:t xml:space="preserve">   Vacuum    </w:t>
      </w:r>
      <w:r>
        <w:t xml:space="preserve">   Rarefactions    </w:t>
      </w:r>
      <w:r>
        <w:t xml:space="preserve">   Compressions    </w:t>
      </w:r>
      <w:r>
        <w:t xml:space="preserve">   Sound    </w:t>
      </w:r>
      <w:r>
        <w:t xml:space="preserve">   Medium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2021-10-11T14:25:37Z</dcterms:created>
  <dcterms:modified xsi:type="dcterms:W3CDTF">2021-10-11T14:25:37Z</dcterms:modified>
</cp:coreProperties>
</file>