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ohmslaw    </w:t>
      </w:r>
      <w:r>
        <w:t xml:space="preserve">   velocity    </w:t>
      </w:r>
      <w:r>
        <w:t xml:space="preserve">   volume    </w:t>
      </w:r>
      <w:r>
        <w:t xml:space="preserve">   length    </w:t>
      </w:r>
      <w:r>
        <w:t xml:space="preserve">   wavespeed    </w:t>
      </w:r>
      <w:r>
        <w:t xml:space="preserve">   diffraction    </w:t>
      </w:r>
      <w:r>
        <w:t xml:space="preserve">   refraction    </w:t>
      </w:r>
      <w:r>
        <w:t xml:space="preserve">   reflecton    </w:t>
      </w:r>
      <w:r>
        <w:t xml:space="preserve">   area    </w:t>
      </w:r>
      <w:r>
        <w:t xml:space="preserve">   static    </w:t>
      </w:r>
      <w:r>
        <w:t xml:space="preserve">   equilibrium    </w:t>
      </w:r>
      <w:r>
        <w:t xml:space="preserve">   amplitude    </w:t>
      </w:r>
      <w:r>
        <w:t xml:space="preserve">   drag    </w:t>
      </w:r>
      <w:r>
        <w:t xml:space="preserve">   thrust    </w:t>
      </w:r>
      <w:r>
        <w:t xml:space="preserve">   lift    </w:t>
      </w:r>
      <w:r>
        <w:t xml:space="preserve">   kineticenergy    </w:t>
      </w:r>
      <w:r>
        <w:t xml:space="preserve">   potentialenergy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  <w:r>
        <w:t xml:space="preserve">   impulse    </w:t>
      </w:r>
      <w:r>
        <w:t xml:space="preserve">   power    </w:t>
      </w:r>
      <w:r>
        <w:t xml:space="preserve">   watts    </w:t>
      </w:r>
      <w:r>
        <w:t xml:space="preserve">   Newton    </w:t>
      </w:r>
      <w:r>
        <w:t xml:space="preserve">   weight    </w:t>
      </w:r>
      <w:r>
        <w:t xml:space="preserve">   mass    </w:t>
      </w:r>
      <w:r>
        <w:t xml:space="preserve">   momentum    </w:t>
      </w:r>
      <w:r>
        <w:t xml:space="preserve">   trough    </w:t>
      </w:r>
      <w:r>
        <w:t xml:space="preserve">   crest    </w:t>
      </w:r>
      <w:r>
        <w:t xml:space="preserve">   wavelength    </w:t>
      </w:r>
      <w:r>
        <w:t xml:space="preserve">   ampere    </w:t>
      </w:r>
      <w:r>
        <w:t xml:space="preserve">   volt    </w:t>
      </w:r>
      <w:r>
        <w:t xml:space="preserve">   voltage    </w:t>
      </w:r>
      <w:r>
        <w:t xml:space="preserve">   frequency    </w:t>
      </w:r>
      <w:r>
        <w:t xml:space="preserve">   ohm    </w:t>
      </w:r>
      <w:r>
        <w:t xml:space="preserve">   resistance    </w:t>
      </w:r>
      <w:r>
        <w:t xml:space="preserve">   current    </w:t>
      </w:r>
      <w:r>
        <w:t xml:space="preserve">   parallelcircuit    </w:t>
      </w:r>
      <w:r>
        <w:t xml:space="preserve">   seriescircuit    </w:t>
      </w:r>
      <w:r>
        <w:t xml:space="preserve">   work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2021-10-11T14:25:42Z</dcterms:created>
  <dcterms:modified xsi:type="dcterms:W3CDTF">2021-10-11T14:25:42Z</dcterms:modified>
</cp:coreProperties>
</file>