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imaginary line drawn through the optical centre of a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 is the symbol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drawn through the optical centre perpendicular to both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pick Torrell representation of how the light travels to form an  Image and can tell you the characteristics of the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a lens’s two faces might be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of incidence equals the angle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Images which cannot be visually projected on a screen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Images that you can project to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curve transparent material that is smooth and regularly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Converging lenses usually...</w:t>
            </w:r>
          </w:p>
        </w:tc>
      </w:tr>
    </w:tbl>
    <w:p>
      <w:pPr>
        <w:pStyle w:val="WordBankMedium"/>
      </w:pPr>
      <w:r>
        <w:t xml:space="preserve">   Focus    </w:t>
      </w:r>
      <w:r>
        <w:t xml:space="preserve">   Axis of symmetry    </w:t>
      </w:r>
      <w:r>
        <w:t xml:space="preserve">   Principle axis    </w:t>
      </w:r>
      <w:r>
        <w:t xml:space="preserve">   Curved or flat    </w:t>
      </w:r>
      <w:r>
        <w:t xml:space="preserve">   Lens    </w:t>
      </w:r>
      <w:r>
        <w:t xml:space="preserve">   Magnify    </w:t>
      </w:r>
      <w:r>
        <w:t xml:space="preserve">   Reflection    </w:t>
      </w:r>
      <w:r>
        <w:t xml:space="preserve">   Virtual image    </w:t>
      </w:r>
      <w:r>
        <w:t xml:space="preserve">   Real images    </w:t>
      </w:r>
      <w:r>
        <w:t xml:space="preserve">   Ray diagram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2021-10-11T14:25:45Z</dcterms:created>
  <dcterms:modified xsi:type="dcterms:W3CDTF">2021-10-11T14:25:45Z</dcterms:modified>
</cp:coreProperties>
</file>