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Position    </w:t>
      </w:r>
      <w:r>
        <w:t xml:space="preserve">   Resistance    </w:t>
      </w:r>
      <w:r>
        <w:t xml:space="preserve">   Displacement    </w:t>
      </w:r>
      <w:r>
        <w:t xml:space="preserve">   Law    </w:t>
      </w:r>
      <w:r>
        <w:t xml:space="preserve">   Measurement    </w:t>
      </w:r>
      <w:r>
        <w:t xml:space="preserve">   Motion    </w:t>
      </w:r>
      <w:r>
        <w:t xml:space="preserve">   Momentum    </w:t>
      </w:r>
      <w:r>
        <w:t xml:space="preserve">   Friction    </w:t>
      </w:r>
      <w:r>
        <w:t xml:space="preserve">   Weight    </w:t>
      </w:r>
      <w:r>
        <w:t xml:space="preserve">   Free fall    </w:t>
      </w:r>
      <w:r>
        <w:t xml:space="preserve">   Velocity    </w:t>
      </w:r>
      <w:r>
        <w:t xml:space="preserve">   Speed    </w:t>
      </w:r>
      <w:r>
        <w:t xml:space="preserve">   Mass    </w:t>
      </w:r>
      <w:r>
        <w:t xml:space="preserve">   Acceleration    </w:t>
      </w:r>
      <w:r>
        <w:t xml:space="preserve">   Gravity    </w:t>
      </w:r>
      <w:r>
        <w:t xml:space="preserve">   Watts    </w:t>
      </w:r>
      <w:r>
        <w:t xml:space="preserve">   Power    </w:t>
      </w:r>
      <w:r>
        <w:t xml:space="preserve">   Energy    </w:t>
      </w:r>
      <w:r>
        <w:t xml:space="preserve">   Vector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2021-10-11T14:25:41Z</dcterms:created>
  <dcterms:modified xsi:type="dcterms:W3CDTF">2021-10-11T14:25:41Z</dcterms:modified>
</cp:coreProperties>
</file>