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Half way    </w:t>
      </w:r>
      <w:r>
        <w:t xml:space="preserve">   Atom    </w:t>
      </w:r>
      <w:r>
        <w:t xml:space="preserve">   Attract    </w:t>
      </w:r>
      <w:r>
        <w:t xml:space="preserve">   Batteries    </w:t>
      </w:r>
      <w:r>
        <w:t xml:space="preserve">   Chemical    </w:t>
      </w:r>
      <w:r>
        <w:t xml:space="preserve">   Control variable    </w:t>
      </w:r>
      <w:r>
        <w:t xml:space="preserve">   Dependant variable    </w:t>
      </w:r>
      <w:r>
        <w:t xml:space="preserve">   Distance    </w:t>
      </w:r>
      <w:r>
        <w:t xml:space="preserve">   Elastic    </w:t>
      </w:r>
      <w:r>
        <w:t xml:space="preserve">   Electrostatic    </w:t>
      </w:r>
      <w:r>
        <w:t xml:space="preserve">   Energy    </w:t>
      </w:r>
      <w:r>
        <w:t xml:space="preserve">   EPE    </w:t>
      </w:r>
      <w:r>
        <w:t xml:space="preserve">   Field strength    </w:t>
      </w:r>
      <w:r>
        <w:t xml:space="preserve">   Force    </w:t>
      </w:r>
      <w:r>
        <w:t xml:space="preserve">   Fuels    </w:t>
      </w:r>
      <w:r>
        <w:t xml:space="preserve">   GPE    </w:t>
      </w:r>
      <w:r>
        <w:t xml:space="preserve">   Heat    </w:t>
      </w:r>
      <w:r>
        <w:t xml:space="preserve">   Heating    </w:t>
      </w:r>
      <w:r>
        <w:t xml:space="preserve">   Height    </w:t>
      </w:r>
      <w:r>
        <w:t xml:space="preserve">   Hot objects    </w:t>
      </w:r>
      <w:r>
        <w:t xml:space="preserve">   Independant variable    </w:t>
      </w:r>
      <w:r>
        <w:t xml:space="preserve">   Joules    </w:t>
      </w:r>
      <w:r>
        <w:t xml:space="preserve">   Kilograms    </w:t>
      </w:r>
      <w:r>
        <w:t xml:space="preserve">   Kinetic    </w:t>
      </w:r>
      <w:r>
        <w:t xml:space="preserve">   Magnetic    </w:t>
      </w:r>
      <w:r>
        <w:t xml:space="preserve">   Mass    </w:t>
      </w:r>
      <w:r>
        <w:t xml:space="preserve">   Maximum    </w:t>
      </w:r>
      <w:r>
        <w:t xml:space="preserve">   Measure    </w:t>
      </w:r>
      <w:r>
        <w:t xml:space="preserve">   Mechanical    </w:t>
      </w:r>
      <w:r>
        <w:t xml:space="preserve">   Metre    </w:t>
      </w:r>
      <w:r>
        <w:t xml:space="preserve">   Minimum    </w:t>
      </w:r>
      <w:r>
        <w:t xml:space="preserve">   Newtons    </w:t>
      </w:r>
      <w:r>
        <w:t xml:space="preserve">   Nuclear    </w:t>
      </w:r>
      <w:r>
        <w:t xml:space="preserve">   Physics    </w:t>
      </w:r>
      <w:r>
        <w:t xml:space="preserve">   Potential energy    </w:t>
      </w:r>
      <w:r>
        <w:t xml:space="preserve">   Radiation    </w:t>
      </w:r>
      <w:r>
        <w:t xml:space="preserve">   Thermal    </w:t>
      </w:r>
      <w:r>
        <w:t xml:space="preserve">   Transferred    </w:t>
      </w:r>
      <w:r>
        <w:t xml:space="preserve">   Variable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2021-10-11T14:25:44Z</dcterms:created>
  <dcterms:modified xsi:type="dcterms:W3CDTF">2021-10-11T14:25:44Z</dcterms:modified>
</cp:coreProperties>
</file>