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p>
      <w:pPr>
        <w:pStyle w:val="Questions"/>
      </w:pPr>
      <w:r>
        <w:t xml:space="preserve">1. NIEOCAERCTLA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TCTYEECILIR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TOENNW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SELJOU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TCIIONRF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ERMRTATPEUE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NKVLIE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RIEOAINCNTT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RIENTIA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DOCAEHT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NEOAD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LLPARELA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SISREE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RTICUIC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YTOVECLI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PEDSE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TESNCROLE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2021-10-11T14:25:49Z</dcterms:created>
  <dcterms:modified xsi:type="dcterms:W3CDTF">2021-10-11T14:25:49Z</dcterms:modified>
</cp:coreProperties>
</file>