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Statement on how a material affects an electric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______'s Law of electromagnetic induction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Surface that has the same voltage everywhere, when the voltage at evey point on the surface is compared to location of zero electric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done per unit of charge, which is implied by the units of J/C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 together all of the entries in the data set and divide this sum by the number of entries in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measure voltage across a resistor, a _____ must be placed in parallel to that resistor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Purpose of the quantity is to express the root mean square (rms) value of deviation from the expected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used to measure resistance and consists of a voltage source, galavanometer or other detector and 4 resistances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example of a circuit device that utilizes electric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 together all of the entries in the data set and divide this sum by the number of entries in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Mechanical device used for detecting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_____'s laws for a circuit made of 3 known resistors in series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2021-10-11T14:24:14Z</dcterms:created>
  <dcterms:modified xsi:type="dcterms:W3CDTF">2021-10-11T14:24:14Z</dcterms:modified>
</cp:coreProperties>
</file>