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10^6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10^-3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10^-6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31536000 seconds are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10^-9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60 minutes is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2.54 centimeters are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10^6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5280 feet are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0.1 meters is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year is equal to 525,600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2.2 pounds is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1000 meters is equal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year is equal to 365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10^12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2021-10-11T14:25:51Z</dcterms:created>
  <dcterms:modified xsi:type="dcterms:W3CDTF">2021-10-11T14:25:51Z</dcterms:modified>
</cp:coreProperties>
</file>