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does not let electricity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in an atom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electricity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of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current only has one path to 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get when you rub a balloon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push when electrons go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generates static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the same on each side on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that illuminates your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2021-10-11T14:25:53Z</dcterms:created>
  <dcterms:modified xsi:type="dcterms:W3CDTF">2021-10-11T14:25:53Z</dcterms:modified>
</cp:coreProperties>
</file>