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clouding of the lens of the eye, preventing clear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atomic processes to produce x-rays: ________ and x-ray fluorescence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which causes the atoms to eject electrons when gamma rays strike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light that gives off long-wave UVA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frequency-offset separated oscillatory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Skin's pigment which absorbs UV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lenses made in 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radiation is used to disinfect hospital and laboratory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Shorter microwaves are used in  ____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Color with longest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exoplanet classified as "super-earth".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comes from the Latin word "lentil".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Soil-inhabiting fungal species affecting banana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presence of _______ in a planet's atmosphere is an indicator to support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Compact Fluorescent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Organisms that glow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Color with shortest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Medical radiography is using ____ x-ray.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Infrared sauna is used to treat health problems such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It uses convex lenses to generate magnified images of tiny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Convex lenses control the magnification level of images in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Imaging company who came up with the world's most extreme fisheye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She is a recipient of Shimadzu Achievement Award for Chemical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Nero used emerald to correct his 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claimed that ______ is the true maker of the compound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produces an upright virtual image that appears to be farther and smaller than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radio waves are used in communication and broadcasting.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tiny subatomic particle with positive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Philippine Federation of Chemistry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EMR used in night vision goggles.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x-rays are used by _____ to determine crystal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X-rays are used to reveal the _____ techniques in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Subatomic particles very similar to electrons but have no electrical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banana grown in the Philippines mainly for export.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plant threatened to be wiped out because of a fungal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EMR trapped in the atmosphere of planet Venus.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Energy Efficiency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 and nitrogen are elements indicative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Main source of visible light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Skin's natural reaction to UVB ray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Light-Emitting Diode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non-nuclear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Department of Science and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 disease is also known as Fusarium wilt.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2021-10-11T14:25:56Z</dcterms:created>
  <dcterms:modified xsi:type="dcterms:W3CDTF">2021-10-11T14:25:56Z</dcterms:modified>
</cp:coreProperties>
</file>