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 rays spread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employs visible light to detect small objects,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think you see; the object enlarged, reduced or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light rays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the parallel rays meet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bending of a wave when it enters a medium where its speed is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change in direction of a wave, away from a boundary the wave encounters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our eyes think light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allows light to enter and creates an image by causing a chemical reaction on photo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focuses the light and makes distant objects appear brighter, clearer and magnified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shiny boundaries in which light reflects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middle is bigger than the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Looks like the sides have caved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look at; the actual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 by refraction; by the light bending when moving between two substances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2021-10-11T14:24:21Z</dcterms:created>
  <dcterms:modified xsi:type="dcterms:W3CDTF">2021-10-11T14:24:21Z</dcterms:modified>
</cp:coreProperties>
</file>