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collide    </w:t>
      </w:r>
      <w:r>
        <w:t xml:space="preserve">   direction    </w:t>
      </w:r>
      <w:r>
        <w:t xml:space="preserve">   displacement    </w:t>
      </w:r>
      <w:r>
        <w:t xml:space="preserve">   force    </w:t>
      </w:r>
      <w:r>
        <w:t xml:space="preserve">   formula    </w:t>
      </w:r>
      <w:r>
        <w:t xml:space="preserve">   gravity    </w:t>
      </w:r>
      <w:r>
        <w:t xml:space="preserve">   height    </w:t>
      </w:r>
      <w:r>
        <w:t xml:space="preserve">   mass    </w:t>
      </w:r>
      <w:r>
        <w:t xml:space="preserve">   physics    </w:t>
      </w:r>
      <w:r>
        <w:t xml:space="preserve">   reference    </w:t>
      </w:r>
      <w:r>
        <w:t xml:space="preserve">   speed    </w:t>
      </w:r>
      <w:r>
        <w:t xml:space="preserve">   variable    </w:t>
      </w:r>
      <w:r>
        <w:t xml:space="preserve">   vector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</dc:title>
  <dcterms:created xsi:type="dcterms:W3CDTF">2021-10-11T14:24:28Z</dcterms:created>
  <dcterms:modified xsi:type="dcterms:W3CDTF">2021-10-11T14:24:28Z</dcterms:modified>
</cp:coreProperties>
</file>