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initial velocity    </w:t>
      </w:r>
      <w:r>
        <w:t xml:space="preserve">   weight    </w:t>
      </w:r>
      <w:r>
        <w:t xml:space="preserve">   pressure    </w:t>
      </w:r>
      <w:r>
        <w:t xml:space="preserve">   area    </w:t>
      </w:r>
      <w:r>
        <w:t xml:space="preserve">   volume    </w:t>
      </w:r>
      <w:r>
        <w:t xml:space="preserve">   displacement    </w:t>
      </w:r>
      <w:r>
        <w:t xml:space="preserve">   meters per second    </w:t>
      </w:r>
      <w:r>
        <w:t xml:space="preserve">   kilograms    </w:t>
      </w:r>
      <w:r>
        <w:t xml:space="preserve">   mass    </w:t>
      </w:r>
      <w:r>
        <w:t xml:space="preserve">   GPE    </w:t>
      </w:r>
      <w:r>
        <w:t xml:space="preserve">   gravity    </w:t>
      </w:r>
      <w:r>
        <w:t xml:space="preserve">   potential energy    </w:t>
      </w:r>
      <w:r>
        <w:t xml:space="preserve">   kinetic energy    </w:t>
      </w:r>
      <w:r>
        <w:t xml:space="preserve">   scalar    </w:t>
      </w:r>
      <w:r>
        <w:t xml:space="preserve">   vector    </w:t>
      </w:r>
      <w:r>
        <w:t xml:space="preserve">   Inertia    </w:t>
      </w:r>
      <w:r>
        <w:t xml:space="preserve">   direction    </w:t>
      </w:r>
      <w:r>
        <w:t xml:space="preserve">   speed    </w:t>
      </w:r>
      <w:r>
        <w:t xml:space="preserve">   velocity    </w:t>
      </w:r>
      <w:r>
        <w:t xml:space="preserve">   momentum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2021-10-11T14:26:02Z</dcterms:created>
  <dcterms:modified xsi:type="dcterms:W3CDTF">2021-10-11T14:26:02Z</dcterms:modified>
</cp:coreProperties>
</file>