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law of Newton states that, for every action there is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in rest will remain in rest unless an external force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Newton's first law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laws does Newton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makes thing happen there are how many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belongs to an object, while weight is the act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Newton's three laws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ball is put on a table, an it just stays there. What force is applied?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required to change the motion of an object is just ______________ to the mass of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simply push and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motion there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 for the second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2021-10-11T14:24:28Z</dcterms:created>
  <dcterms:modified xsi:type="dcterms:W3CDTF">2021-10-11T14:24:28Z</dcterms:modified>
</cp:coreProperties>
</file>