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1st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for gravity is also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1600 meters = 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9.8 m/s/s is ?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unit for time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 = mass x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meters per second + direction is what scientific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24 meters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of motion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vs. time graph is an ?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protons and neutrons are housed in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scientific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scientific unit for distance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year is almost 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momentum = mass x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position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energy is the energy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Weight is measured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 is also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discovered the laws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 subatomic particle is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objects desire to stay as it is, is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1st Review</dc:title>
  <dcterms:created xsi:type="dcterms:W3CDTF">2021-10-11T14:24:56Z</dcterms:created>
  <dcterms:modified xsi:type="dcterms:W3CDTF">2021-10-11T14:24:56Z</dcterms:modified>
</cp:coreProperties>
</file>