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_____ of milk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heat created after rubbing hands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speed and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Measured in grams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law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relationship between how much mass and volume an object takes 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 is with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Rate of change in velocity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 law which states the more force the more acceleration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 up the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2021-10-11T14:26:01Z</dcterms:created>
  <dcterms:modified xsi:type="dcterms:W3CDTF">2021-10-11T14:26:01Z</dcterms:modified>
</cp:coreProperties>
</file>