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interaction between quarks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 or neutron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1/2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gamma rays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 is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distinct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 of isotope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rate of unstable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holds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intermediate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spread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in right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 in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elementary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identical to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beta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emitting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for radioactivity to fall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conversion of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splitting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protons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2021-10-11T14:24:33Z</dcterms:created>
  <dcterms:modified xsi:type="dcterms:W3CDTF">2021-10-11T14:24:33Z</dcterms:modified>
</cp:coreProperties>
</file>