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measure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acting on an object due to gravity. Measured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takes for the number of radioactive nuclei sample to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 which orbits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state from a solid to a gas or a gas to a solid without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particles found in the nucleus on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matter in an object measured in kilograms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unwanted presence of radioactive atoms either on or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energy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and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found in the nucleus with no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2021-10-11T14:26:10Z</dcterms:created>
  <dcterms:modified xsi:type="dcterms:W3CDTF">2021-10-11T14:26:10Z</dcterms:modified>
</cp:coreProperties>
</file>