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that comes from physical/chemical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minute portion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science concerned with properties and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particle of a chemical element that can exist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size or extent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in space that sucks in matter with a gravitational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categorizes colour, length, volume, odour and density in one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distortion of an image by a lens or 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capacity to increase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of matter with no define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expands outwards in space (reverse of black hole)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2021-10-11T14:26:12Z</dcterms:created>
  <dcterms:modified xsi:type="dcterms:W3CDTF">2021-10-11T14:26:12Z</dcterms:modified>
</cp:coreProperties>
</file>