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Spacetime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transfer with no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difference, potentially?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transfer through the movement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transfer with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 repel or i can attract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apple a day helped this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Anagram 'Sams'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Particles that orbit the centre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Surface sliding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Continuous physical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relatively famous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Firmly planted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Centre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Current units</w:t>
            </w:r>
          </w:p>
        </w:tc>
      </w:tr>
    </w:tbl>
    <w:p>
      <w:pPr>
        <w:pStyle w:val="WordBankMedium"/>
      </w:pPr>
      <w:r>
        <w:t xml:space="preserve">   Einstein    </w:t>
      </w:r>
      <w:r>
        <w:t xml:space="preserve">   Mass    </w:t>
      </w:r>
      <w:r>
        <w:t xml:space="preserve">   Nucleus    </w:t>
      </w:r>
      <w:r>
        <w:t xml:space="preserve">   Newton    </w:t>
      </w:r>
      <w:r>
        <w:t xml:space="preserve">   Radiation    </w:t>
      </w:r>
      <w:r>
        <w:t xml:space="preserve">   Conduction    </w:t>
      </w:r>
      <w:r>
        <w:t xml:space="preserve">   Convection    </w:t>
      </w:r>
      <w:r>
        <w:t xml:space="preserve">   Electron    </w:t>
      </w:r>
      <w:r>
        <w:t xml:space="preserve">   Magnetic    </w:t>
      </w:r>
      <w:r>
        <w:t xml:space="preserve">   Wormholes    </w:t>
      </w:r>
      <w:r>
        <w:t xml:space="preserve">   Gravity    </w:t>
      </w:r>
      <w:r>
        <w:t xml:space="preserve">   Volts    </w:t>
      </w:r>
      <w:r>
        <w:t xml:space="preserve">   Friction    </w:t>
      </w:r>
      <w:r>
        <w:t xml:space="preserve">   Pressure    </w:t>
      </w:r>
      <w:r>
        <w:t xml:space="preserve">   Amps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2021-10-11T14:26:17Z</dcterms:created>
  <dcterms:modified xsi:type="dcterms:W3CDTF">2021-10-11T14:26:17Z</dcterms:modified>
</cp:coreProperties>
</file>