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educated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intellectual and practical activity encompassing the systematic study of the structure and behavior of the physical and natural world through observation and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motion of a body where gravity is the only force acting upon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motion in which the velocity of an object changes by an equal amount in every equal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speed and direction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far and what direction you are from the reference point in a frame of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far and what direction you've gone from the initial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problem-solving by making a hypothesis and then testing it, a way of thinking that values observation and data.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 scalar quantity, is the rate at which an object covers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between two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use to compare motion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zero point in your frame of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speeding up or slowing down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vector quantity (it has both magnitude and direction), and is the time rate of change of position (of an object).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matter and energy, and their properties and interactions in fields.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2021-10-11T14:24:38Z</dcterms:created>
  <dcterms:modified xsi:type="dcterms:W3CDTF">2021-10-11T14:24:38Z</dcterms:modified>
</cp:coreProperties>
</file>